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Guía de Trabajo – Clase 3 Unidad 1</w:t>
      </w:r>
    </w:p>
    <w:p>
      <w:r>
        <w:t>Tema: Cómo mejorar la institucionalidad democrática en Chile</w:t>
      </w:r>
    </w:p>
    <w:p>
      <w:r>
        <w:t>Asignatura: Educación Ciudadana</w:t>
      </w:r>
    </w:p>
    <w:p>
      <w:r>
        <w:t>Curso: _______________________</w:t>
      </w:r>
    </w:p>
    <w:p>
      <w:r>
        <w:t>Nombre: _______________________</w:t>
      </w:r>
    </w:p>
    <w:p>
      <w:r>
        <w:t>Fecha: _______________________</w:t>
      </w:r>
    </w:p>
    <w:p>
      <w:pPr>
        <w:pStyle w:val="Heading2"/>
      </w:pPr>
      <w:r>
        <w:t>Actividad 1: Diagnóstico Institucional (Trabajo en grupo)</w:t>
      </w:r>
    </w:p>
    <w:p>
      <w:r>
        <w:t>1. Identifiquen una debilidad de la institucionalidad democrática en Chile.</w:t>
      </w:r>
    </w:p>
    <w:p>
      <w:r>
        <w:t>2. Expliquen por qué es un problema para la democracia.</w:t>
      </w:r>
    </w:p>
    <w:p>
      <w:r>
        <w:t>3. ¿Qué riesgos implica para la ciudadanía?</w:t>
      </w:r>
    </w:p>
    <w:p>
      <w:r>
        <w:t>Espacio para respuestas:</w:t>
      </w:r>
    </w:p>
    <w:p>
      <w:r>
        <w:br/>
        <w:br/>
        <w:br/>
        <w:br/>
      </w:r>
    </w:p>
    <w:p>
      <w:pPr>
        <w:pStyle w:val="Heading2"/>
      </w:pPr>
      <w:r>
        <w:t>Actividad 2: Análisis de Confianza Institucional</w:t>
      </w:r>
    </w:p>
    <w:p>
      <w:r>
        <w:t>Observen los datos entregados por la profesora o profesor. Luego respondan:</w:t>
      </w:r>
    </w:p>
    <w:p>
      <w:r>
        <w:t>1. ¿Qué instituciones generan mayor confianza?</w:t>
      </w:r>
    </w:p>
    <w:p>
      <w:r>
        <w:t>2. ¿Cuáles presentan menor confianza?</w:t>
      </w:r>
    </w:p>
    <w:p>
      <w:r>
        <w:t>3. ¿Por qué creen que ocurre esta diferencia?</w:t>
      </w:r>
    </w:p>
    <w:p>
      <w:r>
        <w:t>Espacio para respuestas:</w:t>
      </w:r>
    </w:p>
    <w:p>
      <w:r>
        <w:br/>
        <w:br/>
        <w:br/>
        <w:br/>
      </w:r>
    </w:p>
    <w:p>
      <w:pPr>
        <w:pStyle w:val="Heading2"/>
      </w:pPr>
      <w:r>
        <w:t>Actividad 3: Propuesta de Mejora (Comisión Parlamentaria Simulada)</w:t>
      </w:r>
    </w:p>
    <w:p>
      <w:r>
        <w:t>Completen el siguiente esquema:</w:t>
      </w:r>
    </w:p>
    <w:p>
      <w:r>
        <w:t>Problema detectado:</w:t>
      </w:r>
    </w:p>
    <w:p>
      <w:r>
        <w:br/>
      </w:r>
    </w:p>
    <w:p>
      <w:r>
        <w:t>Propuesta concreta de mejora:</w:t>
      </w:r>
    </w:p>
    <w:p>
      <w:r>
        <w:br/>
      </w:r>
    </w:p>
    <w:p>
      <w:r>
        <w:t>Institución involucrada:</w:t>
      </w:r>
    </w:p>
    <w:p>
      <w:r>
        <w:br/>
      </w:r>
    </w:p>
    <w:p>
      <w:r>
        <w:t>Justificación argumentada:</w:t>
      </w:r>
    </w:p>
    <w:p>
      <w:r>
        <w:br/>
        <w:br/>
        <w:br/>
      </w:r>
    </w:p>
    <w:p>
      <w:pPr>
        <w:pStyle w:val="Heading2"/>
      </w:pPr>
      <w:r>
        <w:t>Rúbrica de Evaluación</w:t>
      </w:r>
    </w:p>
    <w:p>
      <w:r>
        <w:t>✔ Identifica claramente un problema institucional.</w:t>
      </w:r>
    </w:p>
    <w:p>
      <w:r>
        <w:t>✔ Propone una medida coherente y viable.</w:t>
      </w:r>
    </w:p>
    <w:p>
      <w:r>
        <w:t>✔ Fundamenta con argumentos claros.</w:t>
      </w:r>
    </w:p>
    <w:p>
      <w:r>
        <w:t>✔ Participa respetando las opiniones del grupo.</w:t>
      </w:r>
    </w:p>
    <w:p>
      <w:pPr>
        <w:pStyle w:val="Heading2"/>
      </w:pPr>
      <w:r>
        <w:t>Ticket de Salida (Reflexión Individual)</w:t>
      </w:r>
    </w:p>
    <w:p>
      <w:r>
        <w:t>En 5 líneas responde:</w:t>
      </w:r>
    </w:p>
    <w:p>
      <w:r>
        <w:t>¿Qué acción concreta podrías realizar tú para fortalecer la democracia en Chile?</w:t>
      </w:r>
    </w:p>
    <w:p>
      <w:r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